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A6B72"/>
        </w:rPr>
        <w:t>RESIGNATION LETTER (CARTA DE RENUNCIA)</w:t>
      </w:r>
    </w:p>
    <w:p>
      <w:pPr>
        <w:jc w:val="center"/>
      </w:pPr>
      <w:r>
        <w:rPr>
          <w:b w:val="0"/>
        </w:rPr>
        <w:t>Per Article 83 of the Guatemala Labor Code (Decreto 14-41): notice period depends on length of service. Submit in Spanish where possible — this bilingual layout includes both.</w:t>
      </w:r>
    </w:p>
    <w:p/>
    <w:p>
      <w:r>
        <w:rPr>
          <w:b/>
        </w:rPr>
        <w:t xml:space="preserve">Place and date / Lugar y fecha: </w:t>
      </w:r>
      <w:r>
        <w:t>________________________________________</w:t>
      </w:r>
    </w:p>
    <w:p/>
    <w:p>
      <w:r>
        <w:rPr>
          <w:b/>
        </w:rPr>
        <w:t>To / Senores:</w:t>
      </w:r>
    </w:p>
    <w:p>
      <w:r>
        <w:rPr>
          <w:b/>
        </w:rPr>
        <w:t xml:space="preserve">Company name / Nombre de la empresa: </w:t>
      </w:r>
      <w:r>
        <w:t>________________________________________</w:t>
      </w:r>
    </w:p>
    <w:p/>
    <w:p>
      <w:r>
        <w:rPr>
          <w:b w:val="0"/>
        </w:rPr>
        <w:t>I hereby present my VOLUNTARY AND IRREVOCABLE RESIGNATION from the position of ________________________________ held since ____ / ____ / ________.</w:t>
      </w:r>
    </w:p>
    <w:p>
      <w:r>
        <w:rPr>
          <w:b w:val="0"/>
        </w:rPr>
        <w:t>Por este medio presento mi RENUNCIA VOLUNTARIA E IRREVOCABLE al puesto de ________________________________ que he desempenado desde el ____ de ______________ de ________.</w:t>
      </w:r>
    </w:p>
    <w:p/>
    <w:p>
      <w:r>
        <w:rPr>
          <w:b w:val="0"/>
        </w:rPr>
        <w:t>My last effective working day will be ____ / ____ / ________, in compliance with the Article 83 notice period (1 week to 1 month depending on tenure), unless the employer waives it in writing.</w:t>
      </w:r>
    </w:p>
    <w:p>
      <w:r>
        <w:rPr>
          <w:b w:val="0"/>
        </w:rPr>
        <w:t>Mi ultimo dia efectivo de labores sera el ____ de ______________ de ________, en cumplimiento del preaviso del Articulo 83, salvo dispensa escrita del patrono.</w:t>
      </w:r>
    </w:p>
    <w:p/>
    <w:p>
      <w:r>
        <w:rPr>
          <w:b w:val="0"/>
        </w:rPr>
        <w:t>I respectfully request: (1) the employment certificate required by Article 87 (constancia laboral), and (2) settlement of my accrued benefits — unused vacation, proportional aguinaldo and proportional Bono 14.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________________________________________</w:t>
            </w:r>
          </w:p>
        </w:tc>
        <w:tc>
          <w:tcPr>
            <w:tcW w:type="dxa" w:w="4320"/>
          </w:tcPr>
          <w:p>
            <w:r>
              <w:t>________________________________________</w:t>
            </w:r>
          </w:p>
        </w:tc>
      </w:tr>
      <w:tr>
        <w:tc>
          <w:tcPr>
            <w:tcW w:type="dxa" w:w="4320"/>
          </w:tcPr>
          <w:p>
            <w:r>
              <w:t>EMPLOYEE SIGNATURE (name and DPI/passport)</w:t>
            </w:r>
          </w:p>
        </w:tc>
        <w:tc>
          <w:tcPr>
            <w:tcW w:type="dxa" w:w="4320"/>
          </w:tcPr>
          <w:p>
            <w:r>
              <w:t>RECEIVED BY EMPLOYER (date and signature)</w:t>
            </w:r>
          </w:p>
        </w:tc>
      </w:tr>
    </w:tbl>
    <w:p/>
    <w:p>
      <w:pPr>
        <w:jc w:val="center"/>
      </w:pPr>
      <w:r>
        <w:rPr>
          <w:i/>
          <w:color w:val="808080"/>
          <w:sz w:val="18"/>
        </w:rPr>
        <w:t>Free bilingual template by livinginguatemala.com. Keep a signed-as-received copy — it is your proof.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