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CARTA DE RENUNCIA</w:t>
      </w:r>
    </w:p>
    <w:p>
      <w:pPr>
        <w:jc w:val="center"/>
      </w:pPr>
      <w:r>
        <w:rPr>
          <w:b w:val="0"/>
        </w:rPr>
        <w:t>Conforme al Articulo 83 del Codigo de Trabajo de Guatemala (Decreto 14-41): preaviso segun tiempo de servicio.</w:t>
      </w:r>
    </w:p>
    <w:p/>
    <w:p>
      <w:r>
        <w:rPr>
          <w:b/>
        </w:rPr>
        <w:t xml:space="preserve">Lugar y fecha: </w:t>
      </w:r>
      <w:r>
        <w:t>_______________________________________________</w:t>
      </w:r>
    </w:p>
    <w:p/>
    <w:p>
      <w:r>
        <w:rPr>
          <w:b/>
        </w:rPr>
        <w:t>Senores:</w:t>
      </w:r>
    </w:p>
    <w:p>
      <w:r>
        <w:rPr>
          <w:b/>
        </w:rPr>
        <w:t xml:space="preserve">Nombre de la empresa / patrono: </w:t>
      </w:r>
      <w:r>
        <w:t>________________________________________</w:t>
      </w:r>
    </w:p>
    <w:p>
      <w:r>
        <w:rPr>
          <w:b/>
        </w:rPr>
        <w:t xml:space="preserve">Atencion (RRHH / jefe inmediato): </w:t>
      </w:r>
      <w:r>
        <w:t>________________________________________</w:t>
      </w:r>
    </w:p>
    <w:p/>
    <w:p>
      <w:r>
        <w:rPr>
          <w:b w:val="0"/>
        </w:rPr>
        <w:t>Estimados senores:</w:t>
      </w:r>
    </w:p>
    <w:p>
      <w:r>
        <w:rPr>
          <w:b w:val="0"/>
        </w:rPr>
        <w:t>Por este medio presento mi RENUNCIA VOLUNTARIA E IRREVOCABLE al puesto de ________________________________ que he desempenado en esta empresa desde el ____ de ______________ de ________.</w:t>
      </w:r>
    </w:p>
    <w:p/>
    <w:p>
      <w:pPr>
        <w:pStyle w:val="Heading2"/>
      </w:pPr>
      <w:r>
        <w:rPr>
          <w:color w:val="0A6B72"/>
        </w:rPr>
        <w:t>OPCION A — Renuncia con preaviso (Art. 83)</w:t>
      </w:r>
    </w:p>
    <w:p>
      <w:r>
        <w:rPr>
          <w:b w:val="0"/>
        </w:rPr>
        <w:t>Mi ultimo dia efectivo de labores sera el ____ de ______________ de ________, cumpliendo con el preaviso que establece el Articulo 83 del Codigo de Trabajo segun mi tiempo de servicio (de 1 semana a 1 mes).</w:t>
      </w:r>
    </w:p>
    <w:p/>
    <w:p>
      <w:pPr>
        <w:pStyle w:val="Heading2"/>
      </w:pPr>
      <w:r>
        <w:rPr>
          <w:color w:val="0A6B72"/>
        </w:rPr>
        <w:t>OPCION B — Renuncia efectiva de inmediato (mutuo acuerdo)</w:t>
      </w:r>
    </w:p>
    <w:p>
      <w:r>
        <w:rPr>
          <w:b w:val="0"/>
        </w:rPr>
        <w:t>Solicito que la presente renuncia surta efectos de forma inmediata, quedando a criterio del patrono la dispensa del preaviso. (El patrono puede aceptar la dispensa o descontar el preaviso no laborado.)</w:t>
      </w:r>
    </w:p>
    <w:p/>
    <w:p>
      <w:r>
        <w:rPr>
          <w:b w:val="0"/>
        </w:rPr>
        <w:t>Solicito respetuosamente: (1) la CONSTANCIA LABORAL que ordena el Articulo 87 del Codigo de Trabajo, y (2) la liquidacion de mis prestaciones laborales (vacaciones no gozadas, aguinaldo y Bono 14 proporcionales) en los plazos de ley.</w:t>
      </w:r>
    </w:p>
    <w:p>
      <w:r>
        <w:rPr>
          <w:b w:val="0"/>
        </w:rPr>
        <w:t>Agradezco la oportunidad de haber formado parte de esta empresa.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FIRMA DEL TRABAJADOR (nombre y DPI)</w:t>
            </w:r>
          </w:p>
        </w:tc>
        <w:tc>
          <w:tcPr>
            <w:tcW w:type="dxa" w:w="4320"/>
          </w:tcPr>
          <w:p>
            <w:r>
              <w:t>RECIBIDO POR EL PATRONO (fecha y firma)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Plantilla gratuita generada por livinginguatemala.com. Entregala con copia y pedi que firmen de recibido la tuya.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