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CARTA DE RECOMENDACION LABORAL</w:t>
      </w:r>
    </w:p>
    <w:p/>
    <w:p>
      <w:r>
        <w:rPr>
          <w:b/>
        </w:rPr>
        <w:t xml:space="preserve">Lugar y fecha: </w:t>
      </w:r>
      <w:r>
        <w:t>_______________________________________________</w:t>
      </w:r>
    </w:p>
    <w:p/>
    <w:p>
      <w:r>
        <w:rPr>
          <w:b/>
        </w:rPr>
        <w:t>A quien interese:</w:t>
      </w:r>
    </w:p>
    <w:p/>
    <w:p>
      <w:r>
        <w:rPr>
          <w:b w:val="0"/>
        </w:rPr>
        <w:t>Por este medio hago constar que conozco a ______________________________________, con DPI (CUI) numero ____________________________, quien laboro en ______________________________________ desempenando el puesto de ______________________________________ durante el periodo del ____ de ______________ de ________ al ____ de ______________ de ________.</w:t>
      </w:r>
    </w:p>
    <w:p/>
    <w:p>
      <w:r>
        <w:rPr>
          <w:b w:val="0"/>
        </w:rPr>
        <w:t xml:space="preserve">Durante su tiempo en la empresa demostro ser una persona responsable, honrada y puntual, destacando en: 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</w:t>
      </w:r>
    </w:p>
    <w:p/>
    <w:p>
      <w:r>
        <w:rPr>
          <w:b w:val="0"/>
        </w:rPr>
        <w:t>Por lo anterior, no dudo en recomendarla para las labores que se le encomienden. Para cualquier consulta sobre la presente, quedo a disposicion en el telefono ____________________ o al correo ____________________________.</w:t>
      </w:r>
    </w:p>
    <w:p/>
    <w:p/>
    <w:p>
      <w:r>
        <w:rPr>
          <w:b w:val="0"/>
        </w:rPr>
        <w:t>Atentamente,</w:t>
      </w:r>
    </w:p>
    <w:p/>
    <w:p>
      <w:r>
        <w:rPr>
          <w:b/>
        </w:rPr>
        <w:t xml:space="preserve">Nombre completo de quien recomienda: </w:t>
      </w:r>
      <w:r>
        <w:t>________________________________________</w:t>
      </w:r>
    </w:p>
    <w:p>
      <w:r>
        <w:rPr>
          <w:b/>
        </w:rPr>
        <w:t xml:space="preserve">DPI (CUI): </w:t>
      </w:r>
      <w:r>
        <w:t>___________________________________________________</w:t>
      </w:r>
    </w:p>
    <w:p>
      <w:r>
        <w:rPr>
          <w:b/>
        </w:rPr>
        <w:t xml:space="preserve">Puesto / relacion con el recomendado: </w:t>
      </w:r>
      <w:r>
        <w:t>________________________________________</w:t>
      </w:r>
    </w:p>
    <w:p>
      <w:r>
        <w:rPr>
          <w:b/>
        </w:rPr>
        <w:t xml:space="preserve">Firma: </w:t>
      </w:r>
      <w:r>
        <w:t>_______________________________________________________</w:t>
      </w:r>
    </w:p>
    <w:p/>
    <w:p>
      <w:r>
        <w:rPr>
          <w:b/>
        </w:rPr>
        <w:t>NOTA: No confundir con la CONSTANCIA LABORAL del Articulo 87 del Codigo de Trabajo — esa es obligatoria para el patrono al terminar la relacion laboral. La carta de recomendacion es voluntaria y personal.</w:t>
      </w:r>
    </w:p>
    <w:p/>
    <w:p>
      <w:pPr>
        <w:jc w:val="center"/>
      </w:pPr>
      <w:r>
        <w:rPr>
          <w:i/>
          <w:color w:val="808080"/>
          <w:sz w:val="18"/>
        </w:rPr>
        <w:t>Plantilla gratuita generada por livinginguatemala.com.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